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 in A major for piano and orchestra no.23 kv 488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 in A major for piano and orchestra no.23 kv 488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本书出售、求购地址：https://www.jiaokey.com/book/detail/40749704.html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关键词搜索：https://www.jiaokey.com/tag/concer in A major for piano and orchestra no.23 kv 488.html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