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CELL NANOTECHNOLOGY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CELL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关键词搜索：https://www.jiaokey.com/tag/SOLAR CELL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