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RESEARCH AND TECHNOLOGY  PLASMONS STRUCTURE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RESEARCH AND TECHNOLOGY  PLASMONS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本书出售、求购地址：https://www.jiaokey.com/book/detail/40749869.html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关键词搜索：https://www.jiaokey.com/tag/PHYSICS RESEARCH AND TECHNOLOGY  PLASMONS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