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SENSORS  AN INTRODUCTION FOR ENGINEERS AND SCIENTISTS 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SENSORS  AN INTRODUCTION FOR ENGINEERS AND SCIENTISTS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本书出售、求购地址：https://www.jiaokey.com/book/detail/40749907.html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关键词搜索：https://www.jiaokey.com/tag/FIBER OPTIC SENSORS  AN INTRODUCTION FOR ENGINEERS AND SCIENTISTS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