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BLOGGING FOR DUMMIES  4TH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BLOGGING FOR DUMMIES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本书出售、求购地址：https://www.jiaokey.com/book/detail/40749941.html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关键词搜索：https://www.jiaokey.com/tag/BLOGGING FOR DUMMIES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