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INSTITUTIONS ET DES REGIMES POLITIQUES DE LA FRANCE DE 1789 A NOS JOURS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INSTITUTIONS ET DES REGIMES POLITIQUES DE LA FRANCE DE 1789 A NOS JOURS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本书出售、求购地址：https://www.jiaokey.com/book/detail/40749982.html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关键词搜索：https://www.jiaokey.com/tag/HISTOIRE DES INSTITUTIONS ET DES REGIMES POLITIQUES DE LA FRANCE DE 1789 A NOS JOURS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