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FASCISTS AND HONOURABLE MEN  CONTINGENCY AND CHOICE IN FRENCH POLITICS</w:t>
      </w:r>
    </w:p>
    <w:p>
      <w:r>
        <w:rPr>
          <w:rFonts w:ascii="宋体" w:hAnsi="宋体" w:eastAsia="宋体"/>
          <w:sz w:val="24"/>
        </w:rPr>
        <w:t>NIMROD AMZALAK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FASCISTS AND HONOURABLE MEN  CONTINGENCY AND CHOICE IN FRENCH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NIMROD AMZALAK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本书出售、求购地址：https://www.jiaokey.com/book/detail/40749996.html</w:t>
      </w:r>
    </w:p>
    <w:p>
      <w:r>
        <w:t>更多相关图书推荐：https://www.jiaokey.com</w:t>
      </w:r>
    </w:p>
    <w:p>
      <w:r>
        <w:t>NIMROD AMZALAK 其他作品：https://www.jiaokey.com/tag/NIMROD AMZALAK.html</w:t>
      </w:r>
    </w:p>
    <w:p>
      <w:r>
        <w:t>PALGRAVE MACMILLAN 出版图书：https://www.jiaokey.com/tag/PALGRAVE MACMILLAN.html</w:t>
      </w:r>
    </w:p>
    <w:p>
      <w:r>
        <w:t>关键词搜索：https://www.jiaokey.com/tag/FASCISTS AND HONOURABLE MEN  CONTINGENCY AND CHOICE IN FRENCH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