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CONGRESSIONAL OVERSIGHT:AN OVERVIEW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CONGRESSIONAL OVERSIGHT:AN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本书出售、求购地址：https://www.jiaokey.com/book/detail/40750002.html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关键词搜索：https://www.jiaokey.com/tag/CONGRESSIONAL OVERSIGHT:AN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