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MIDDLE CLASS CHINA  IDENTITY AND BEHAVIOUR</w:t>
      </w:r>
    </w:p>
    <w:p>
      <w:r>
        <w:rPr>
          <w:rFonts w:ascii="宋体" w:hAnsi="宋体" w:eastAsia="宋体"/>
          <w:sz w:val="24"/>
        </w:rPr>
        <w:t>MINGLU CHEN AND DAVID S.G.GOODMAN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MIDDLE CLASS CHINA  IDENTITY AND BEHAVIOUR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MINGLU CHEN AND DAVID S.G.GOODMAN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本书出售、求购地址：https://www.jiaokey.com/book/detail/40750108.html</w:t>
      </w:r>
    </w:p>
    <w:p>
      <w:r>
        <w:t>更多相关图书推荐：https://www.jiaokey.com</w:t>
      </w:r>
    </w:p>
    <w:p>
      <w:r>
        <w:t>MINGLU CHEN AND DAVID S.G.GOODMAN 其他作品：https://www.jiaokey.com/tag/MINGLU CHEN AND DAVID S.G.GOODMAN.html</w:t>
      </w:r>
    </w:p>
    <w:p>
      <w:r>
        <w:t>EDWARD ELGAR 出版图书：https://www.jiaokey.com/tag/EDWARD ELGAR.html</w:t>
      </w:r>
    </w:p>
    <w:p>
      <w:r>
        <w:t>关键词搜索：https://www.jiaokey.com/tag/MIDDLE CLASS CHINA  IDENTITY AND BEHAVIOUR.html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