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1972 DETROIT TIGERS BILLY MARTIN AND THE HALF-GAME CHAMPS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1972 DETROIT TIGERS BILLY MARTIN AND THE HALF-GAME CHAMPS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本书出售、求购地址：https://www.jiaokey.com/book/detail/40750596.html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PUBLISHERS 出版图书：https://www.jiaokey.com/tag/PUBLISHERS.html</w:t>
      </w:r>
    </w:p>
    <w:p>
      <w:r>
        <w:t>关键词搜索：https://www.jiaokey.com/tag/THE 1972 DETROIT TIGERS BILLY MARTIN AND THE HALF-GAME CHAMPS.html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