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NIRSA SLOW PITCH SOFTBALL RULES BOOK &amp; SMPLRES MANUAL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NIRSA SLOW PITCH SOFTBALL RULES BOOK &amp; SMPLRES MANUAL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本书出售、求购地址：https://www.jiaokey.com/book/detail/40750970.html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关键词搜索：https://www.jiaokey.com/tag/NIRSA SLOW PITCH SOFTBALL RULES BOOK &amp; SMPLRES MANUAL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