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ADDICTION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ADDICTION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本书出售、求购地址：https://www.jiaokey.com/book/detail/40751003.html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关键词搜索：https://www.jiaokey.com/tag/INTERNET ADDICTION.html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