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IN AMERICA FROM COLONIAL LEISURE TO CELEBRITY FIGURES AND GLOBALIZATION VOLUME Ⅱ</w:t>
      </w:r>
    </w:p>
    <w:p>
      <w:r>
        <w:rPr>
          <w:rFonts w:ascii="宋体" w:hAnsi="宋体" w:eastAsia="宋体"/>
          <w:sz w:val="24"/>
        </w:rPr>
        <w:t>DAVID K. WIGGINS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IN AMERICA FROM COLONIAL LEISURE TO CELEBRITY FIGURES AND GLOBALIZATION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 WIGGINS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本书出售、求购地址：https://www.jiaokey.com/book/detail/40751069.html</w:t>
      </w:r>
    </w:p>
    <w:p>
      <w:r>
        <w:t>更多相关图书推荐：https://www.jiaokey.com</w:t>
      </w:r>
    </w:p>
    <w:p>
      <w:r>
        <w:t>DAVID K. WIGGINS 其他作品：https://www.jiaokey.com/tag/DAVID K. WIGGINS.html</w:t>
      </w:r>
    </w:p>
    <w:p>
      <w:r>
        <w:t>HUMAN KINETICS 出版图书：https://www.jiaokey.com/tag/HUMAN KINETICS.html</w:t>
      </w:r>
    </w:p>
    <w:p>
      <w:r>
        <w:t>关键词搜索：https://www.jiaokey.com/tag/SPORT IN AMERICA FROM COLONIAL LEISURE TO CELEBRITY FIGURES AND GLOBALIZATION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