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书名：HUMAN RESOURCE MANAGEMENT IN THE SPORT AND LEISURE INDUSTRY</w:t>
      </w:r>
    </w:p>
    <w:p>
      <w:r>
        <w:t>作者：2012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HUMAN RESOURCE MANAGEMENT IN THE SPORT AND LEISURE INDUSTRY 评论地址：https://www.jiaokey.com/book/detail/40751101.html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