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OF SPORTS INJURIES FOR FITNESS AND REHABILITATION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OF SPORTS INJURIES FOR FITNESS AND REHABILITATION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本书出售、求购地址：https://www.jiaokey.com/book/detail/40751208.html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关键词搜索：https://www.jiaokey.com/tag/ANATOMY OF SPORTS INJURIES FOR FITNESS AND REHABILITATION.html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