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SOCCER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SOCCER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本书出售、求购地址：https://www.jiaokey.com/book/detail/40751341.html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关键词搜索：https://www.jiaokey.com/tag/HISTORICAL DICTIONARY OF SOCCER.html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