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GYM-FREE AND RIPPED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GYM-FREE AND RIPPED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关键词搜索：https://www.jiaokey.com/tag/GYM-FREE AND RIPPED.html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