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No.1 for Two Pianos BWV 1060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No.1 for Two Pianos BWV 1060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本书出售、求购地址：https://www.jiaokey.com/book/detail/40751503.html</w:t>
      </w:r>
    </w:p>
    <w:p>
      <w:r>
        <w:t>更多相关图书推荐：https://www.jiaokey.com</w:t>
      </w:r>
    </w:p>
    <w:p>
      <w:r>
        <w:t>Edwin F.Kalmus 出版图书：https://www.jiaokey.com/tag/Edwin F.Kalmus.html</w:t>
      </w:r>
    </w:p>
    <w:p>
      <w:r>
        <w:t>关键词搜索：https://www.jiaokey.com/tag/Concerto No.1 for Two Pianos BWV 1060.html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