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No.21 in C K.467 full score A 1763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No.21 in C K.467 full score A 1763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本书出售、求购地址：https://www.jiaokey.com/book/detail/40751572.html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关键词搜索：https://www.jiaokey.com/tag/Piano Concerto No.21 in C K.467 full score A 1763.html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