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Tritsch-Tratsch-Polka Polka Schnell Op.214 full score A 3044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Tritsch-Tratsch-Polka Polka Schnell Op.214 full score A 3044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本书出售、求购地址：https://www.jiaokey.com/book/detail/40751604.html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关键词搜索：https://www.jiaokey.com/tag/Tritsch-Tratsch-Polka Polka Schnell Op.214 full score A 3044.html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