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Worried Drummer full score A 4286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Worried Drummer full score A 4286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本书出售、求购地址：https://www.jiaokey.com/book/detail/40751608.html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关键词搜索：https://www.jiaokey.com/tag/The Worried Drummer full score A 4286.html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