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Trumphal March and Ballet Music from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Trumphal March and Ballet Music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本书出售、求购地址：https://www.jiaokey.com/book/detail/40751622.html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关键词搜索：https://www.jiaokey.com/tag/Trumphal March and Ballet Music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