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on Polish Airs For Piano and Orchestra Op.13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on Polish Airs For Piano and Orchestra Op.13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本书出售、求购地址：https://www.jiaokey.com/book/detail/40751626.html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关键词搜索：https://www.jiaokey.com/tag/Fantasy on Polish Airs For Piano and Orchestra Op.13.html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