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pour fl?te et bassoon AL 23 092</w:t>
      </w:r>
    </w:p>
    <w:p>
      <w:r>
        <w:rPr>
          <w:rFonts w:ascii="宋体" w:hAnsi="宋体" w:eastAsia="宋体"/>
          <w:sz w:val="24"/>
        </w:rPr>
        <w:t>Pierre Gabary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pour fl?te et bassoon AL 23 092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Gabary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本书出售、求购地址：https://www.jiaokey.com/book/detail/40751628.html</w:t>
      </w:r>
    </w:p>
    <w:p>
      <w:r>
        <w:t>更多相关图书推荐：https://www.jiaokey.com</w:t>
      </w:r>
    </w:p>
    <w:p>
      <w:r>
        <w:t>Pierre Gabary 其他作品：https://www.jiaokey.com/tag/Pierre Gabary.html</w:t>
      </w:r>
    </w:p>
    <w:p>
      <w:r>
        <w:t>alphonse leduc 出版图书：https://www.jiaokey.com/tag/alphonse leduc.html</w:t>
      </w:r>
    </w:p>
    <w:p>
      <w:r>
        <w:t>关键词搜索：https://www.jiaokey.com/tag/sonatine pour fl?te et bassoon AL 23 092.html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