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 back to Sorrento 8 popular string quartets ED 12756</w:t>
      </w:r>
    </w:p>
    <w:p>
      <w:r>
        <w:rPr>
          <w:rFonts w:ascii="宋体" w:hAnsi="宋体" w:eastAsia="宋体"/>
          <w:sz w:val="24"/>
        </w:rPr>
        <w:t>Barrie Carson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 back to Sorrento 8 popular string quartets ED 12756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Barrie Carson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本书出售、求购地址：https://www.jiaokey.com/book/detail/40751675.html</w:t>
      </w:r>
    </w:p>
    <w:p>
      <w:r>
        <w:t>更多相关图书推荐：https://www.jiaokey.com</w:t>
      </w:r>
    </w:p>
    <w:p>
      <w:r>
        <w:t>Barrie Carson Turner 其他作品：https://www.jiaokey.com/tag/Barrie Carson Turner.html</w:t>
      </w:r>
    </w:p>
    <w:p>
      <w:r>
        <w:t>Schott 出版图书：https://www.jiaokey.com/tag/Schott.html</w:t>
      </w:r>
    </w:p>
    <w:p>
      <w:r>
        <w:t>关键词搜索：https://www.jiaokey.com/tag/Come back to Sorrento 8 popular string quartets ED 12756.html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