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Porgy and Bess Suite George Gershwin arranged for brass quintet by Luther Henderson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Porgy and Bess Suite George Gershwin arranged for brass quintet by Luther Henderson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Chappell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本书出售、求购地址：https://www.jiaokey.com/book/detail/40751683.html</w:t>
      </w:r>
    </w:p>
    <w:p>
      <w:r>
        <w:t>更多相关图书推荐：https://www.jiaokey.com</w:t>
      </w:r>
    </w:p>
    <w:p>
      <w:r>
        <w:t>Chappell &amp; Co. 出版图书：https://www.jiaokey.com/tag/Chappell &amp; Co..html</w:t>
      </w:r>
    </w:p>
    <w:p>
      <w:r>
        <w:t>关键词搜索：https://www.jiaokey.com/tag/Porgy and Bess Suite George Gershwin arranged for brass quintet by Luther Henderson.html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