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Swinging Trumpets 20 Easy for 2 Trumpets in B? piano part included ED 8055</w:t>
      </w:r>
    </w:p>
    <w:p>
      <w:r>
        <w:rPr>
          <w:rFonts w:ascii="宋体" w:hAnsi="宋体" w:eastAsia="宋体"/>
          <w:sz w:val="24"/>
        </w:rPr>
        <w:t>Wolf Escher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Swinging Trumpets 20 Easy for 2 Trumpets in B? piano part included ED 8055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 Escher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本书出售、求购地址：https://www.jiaokey.com/book/detail/40751692.html</w:t>
      </w:r>
    </w:p>
    <w:p>
      <w:r>
        <w:t>更多相关图书推荐：https://www.jiaokey.com</w:t>
      </w:r>
    </w:p>
    <w:p>
      <w:r>
        <w:t>Wolf Escher 其他作品：https://www.jiaokey.com/tag/Wolf Escher.html</w:t>
      </w:r>
    </w:p>
    <w:p>
      <w:r>
        <w:t>SCHOTT 出版图书：https://www.jiaokey.com/tag/SCHOTT.html</w:t>
      </w:r>
    </w:p>
    <w:p>
      <w:r>
        <w:t>关键词搜索：https://www.jiaokey.com/tag/Swinging Trumpets 20 Easy for 2 Trumpets in B? piano part included ED 8055.html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