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g-Moll für Oboe solo nach BWV 1013 ZM 26290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g-Moll für Oboe solo nach BWV 1013 ZM 26290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Zimmermann·Frankfurt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本书出售、求购地址：https://www.jiaokey.com/book/detail/40751698.html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Zimmermann·Frankfurt 出版图书：https://www.jiaokey.com/tag/Zimmermann·Frankfurt.html</w:t>
      </w:r>
    </w:p>
    <w:p>
      <w:r>
        <w:t>关键词搜索：https://www.jiaokey.com/tag/Partita g-Moll für Oboe solo nach BWV 1013 ZM 26290.html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