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COURT OF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COURT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本书出售、求购地址：https://www.jiaokey.com/book/detail/40751997.html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INTERNATIONAL COURT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