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EVOLUTIONARY RHETORICAL PRESIDENCY  TRACING THE CHANGES IN PRESIDENTIAL ADDRESS AND POWER</w:t>
      </w:r>
    </w:p>
    <w:p>
      <w:r>
        <w:rPr>
          <w:rFonts w:ascii="宋体" w:hAnsi="宋体" w:eastAsia="宋体"/>
          <w:sz w:val="24"/>
        </w:rPr>
        <w:t>RYAN LEE TETEN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EVOLUTIONARY RHETORICAL PRESIDENCY  TRACING THE CHANGES IN PRESIDENTIAL ADDRESS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LEE TETEN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本书出售、求购地址：https://www.jiaokey.com/book/detail/40752006.html</w:t>
      </w:r>
    </w:p>
    <w:p>
      <w:r>
        <w:t>更多相关图书推荐：https://www.jiaokey.com</w:t>
      </w:r>
    </w:p>
    <w:p>
      <w:r>
        <w:t>RYAN LEE TETEN 其他作品：https://www.jiaokey.com/tag/RYAN LEE TETEN.html</w:t>
      </w:r>
    </w:p>
    <w:p>
      <w:r>
        <w:t>PETER LANG 出版图书：https://www.jiaokey.com/tag/PETER LANG.html</w:t>
      </w:r>
    </w:p>
    <w:p>
      <w:r>
        <w:t>关键词搜索：https://www.jiaokey.com/tag/THE EVOLUTIONARY RHETORICAL PRESIDENCY  TRACING THE CHANGES IN PRESIDENTIAL ADDRESS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