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THE RECORD  FROM WALL STREET TO WASHINGTON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THE RECORD  FROM WALL STREET TO WASHINGTON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本书出售、求购地址：https://www.jiaokey.com/book/detail/40752011.html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关键词搜索：https://www.jiaokey.com/tag/FOR THE RECORD  FROM WALL STREET TO WASHINGTON.html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