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NATIONAL GOVERNMENT  INSTITUTIONS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NATIONAL GOVERNMENT 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本书出售、求购地址：https://www.jiaokey.com/book/detail/40752017.html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关键词搜索：https://www.jiaokey.com/tag/AMERICAN NATIONAL GOVERNMENT 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