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AMERICAN GOVERNMENT  FOURTH EDITION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AMERICAN GOVERNMENT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本书出售、求购地址：https://www.jiaokey.com/book/detail/40752019.html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关键词搜索：https://www.jiaokey.com/tag/AN INTRODUCTION TO AMERICAN GOVERNMENT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