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7304:INTERNATIONAL RELATIONS ON THE PLANET EARTH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7304:INTERNATIONAL RELATIONS ON THE PLANET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本书出售、求购地址：https://www.jiaokey.com/book/detail/40752034.html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关键词搜索：https://www.jiaokey.com/tag/7304:INTERNATIONAL RELATIONS ON THE PLANET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