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GOVERNMENT A TREATISE ON FREE INSTITUTIONS INCLUDING THE CONSTITUTION OF THE UNITED STATES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GOVERNMENT A TREATISE ON FREE INSTITUTIONS INCLUDING THE CONSTITUTION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本书出售、求购地址：https://www.jiaokey.com/book/detail/40752082.html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关键词搜索：https://www.jiaokey.com/tag/PRINCIPLES OF GOVERNMENT A TREATISE ON FREE INSTITUTIONS INCLUDING THE CONSTITUTION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