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MACROECONOMIC REFORM IN CHINA  LAYING THE FOUNDATION FOR A SOCIALIST MARKET ECONOMY</w:t>
      </w:r>
    </w:p>
    <w:p>
      <w:r>
        <w:rPr>
          <w:rFonts w:ascii="宋体" w:hAnsi="宋体" w:eastAsia="宋体"/>
          <w:sz w:val="24"/>
        </w:rPr>
        <w:t>JIWEI LOU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MACROECONOMIC REFORM IN CHINA  LAYING THE FOUNDATION FOR A SOCIALIST MARKET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JIWEI LOU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WORLD BANK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本书出售、求购地址：https://www.jiaokey.com/book/detail/40752114.html</w:t>
      </w:r>
    </w:p>
    <w:p>
      <w:r>
        <w:t>更多相关图书推荐：https://www.jiaokey.com</w:t>
      </w:r>
    </w:p>
    <w:p>
      <w:r>
        <w:t>JIWEI LOU 其他作品：https://www.jiaokey.com/tag/JIWEI LOU.html</w:t>
      </w:r>
    </w:p>
    <w:p>
      <w:r>
        <w:t>THE WORLD BANK 出版图书：https://www.jiaokey.com/tag/THE WORLD BANK.html</w:t>
      </w:r>
    </w:p>
    <w:p>
      <w:r>
        <w:t>关键词搜索：https://www.jiaokey.com/tag/MACROECONOMIC REFORM IN CHINA  LAYING THE FOUNDATION FOR A SOCIALIST MARKET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