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INVESTMENT GUIDE 1984/85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INVESTMENT GUIDE 1984/85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本书出售、求购地址：https://www.jiaokey.com/book/detail/40752115.html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CHINA INVESTMENT GUIDE 1984/85.html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