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DEVELOPMENT 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DEVELOPMENT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本书出售、求购地址：https://www.jiaokey.com/book/detail/40752183.html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关键词搜索：https://www.jiaokey.com/tag/THE ECONOMICS OF DEVELOPMENT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