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CONCENTRATION:THE NEW LEARNING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CONCENTRATION:THE NEW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本书出售、求购地址：https://www.jiaokey.com/book/detail/40752184.html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关键词搜索：https://www.jiaokey.com/tag/INDUSTRIAL CONCENTRATION:THE NEW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