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BIGGER FASTER STRONGER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BIGGER FASTER STRONGER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关键词搜索：https://www.jiaokey.com/tag/BIGGER FASTER STRONGER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