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PHYSICAL ACTIVITY AND ENERGY EXPENDITURE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PHYSICAL ACTIVITY AND ENERGY EXPENDITURE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关键词搜索：https://www.jiaokey.com/tag/MEASURING PHYSICAL ACTIVITY AND ENERGY EXPENDITURE.html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