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ANALYSIS OF HUMAN MOVEMENT SECOND EDITION WITH CD-ROM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ANALYSIS OF HUMAN MOVEMENT SECOND EDITION WITH 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本书出售、求购地址：https://www.jiaokey.com/book/detail/40752290.html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关键词搜索：https://www.jiaokey.com/tag/QUALITATIVE ANALYSIS OF HUMAN MOVEMENT SECOND EDITION WITH 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