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SPORT EVENTS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SPORT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本书出售、求购地址：https://www.jiaokey.com/book/detail/40752299.html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关键词搜索：https://www.jiaokey.com/tag/MANAGING SPORT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