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ATHLETIC TRAINING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ATHLETIC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本书出售、求购地址：https://www.jiaokey.com/book/detail/40752372.html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关键词搜索：https://www.jiaokey.com/tag/FUNDAMENTALS OF ATHLETIC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