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OUTDOOR ATHLETE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OUTDOOR ATHLETE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本书出售、求购地址：https://www.jiaokey.com/book/detail/40752377.html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关键词搜索：https://www.jiaokey.com/tag/THE OUTDOOR ATHLETE.html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