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CONDITIONING FOR STRENGTH AND HUMAN PERFORMANCE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CONDITIONING FOR STRENGTH AND HUMAN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本书出售、求购地址：https://www.jiaokey.com/book/detail/40752379.html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关键词搜索：https://www.jiaokey.com/tag/CONDITIONING FOR STRENGTH AND HUMAN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