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CTRL-ALT-PLAY ESSAYS ON CONTROL IN VIDEO GAMING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CTRL-ALT-PLAY ESSAYS ON CONTROL IN VIDEO GAMING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本书出售、求购地址：https://www.jiaokey.com/book/detail/40752385.html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关键词搜索：https://www.jiaokey.com/tag/CTRL-ALT-PLAY ESSAYS ON CONTROL IN VIDEO GAMING.html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