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COUNSELING AND EDUCATION SKILL DEVELOPMENT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COUNSELING AND EDUCATION SKILL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关键词搜索：https://www.jiaokey.com/tag/NUTRITION COUNSELING AND EDUCATION SKILL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