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EXERCISE FOR REHABILITATION AND TRAINING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EXERCISE FOR REHABILITATION AND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本书出售、求购地址：https://www.jiaokey.com/book/detail/40752408.html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关键词搜索：https://www.jiaokey.com/tag/AQUATIC EXERCISE FOR REHABILITATION AND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