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ANY GIVEN MONDAY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ANY GIVEN MONDAY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本书出售、求购地址：https://www.jiaokey.com/book/detail/40752415.html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关键词搜索：https://www.jiaokey.com/tag/ANY GIVEN MONDAY.html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